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门外有敲门声  感动小学生的100个奇幻故事</w:t>
      </w:r>
    </w:p>
    <w:p>
      <w:r>
        <w:rPr>
          <w:rFonts w:ascii="宋体" w:hAnsi="宋体" w:eastAsia="宋体"/>
          <w:sz w:val="24"/>
        </w:rPr>
        <w:t>莫文英主编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门外有敲门声  感动小学生的100个奇幻故事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世界)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本书出售、求购地址：https://www.jiaokey.com/book/detail/11662327.html</w:t>
      </w:r>
    </w:p>
    <w:p>
      <w:r>
        <w:t>更多相关图书推荐：https://www.jiaokey.com</w:t>
      </w:r>
    </w:p>
    <w:p>
      <w:r>
        <w:t>莫文英主编 其他作品：https://www.jiaokey.com/tag/莫文英主编.html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关键词搜索：https://www.jiaokey.com/tag/儿童文学(学科: 故事 地点: 世界)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