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清华大学“信息技术教学-条龙”实验教材  信息技术  小学一年级  （上册）  （黑白版）</w:t>
      </w:r>
    </w:p>
    <w:p>
      <w:r>
        <w:rPr>
          <w:rFonts w:ascii="宋体" w:hAnsi="宋体" w:eastAsia="宋体"/>
          <w:sz w:val="24"/>
        </w:rPr>
        <w:t>洪学锋  董泽平  汪力军编著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清华大学“信息技术教学-条龙”实验教材  信息技术  小学一年级  （上册）  （黑白版）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洪学锋  董泽平  汪力军编著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本书出售、求购地址：https://www.jiaokey.com/book/detail/11662266.html</w:t>
      </w:r>
    </w:p>
    <w:p>
      <w:r>
        <w:t>更多相关图书推荐：https://www.jiaokey.com</w:t>
      </w:r>
    </w:p>
    <w:p>
      <w:r>
        <w:t>洪学锋  董泽平  汪力军编著 其他作品：https://www.jiaokey.com/tag/洪学锋  董泽平  汪力军编著.html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关键词搜索：https://www.jiaokey.com/tag/清华大学“信息技术教学-条龙”实验教材  信息技术  小学一年级  （上册）  （黑白版）.html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