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很好玩启蒙学习卡  幼儿读唐诗</w:t>
      </w:r>
    </w:p>
    <w:p>
      <w:r>
        <w:rPr>
          <w:rFonts w:ascii="宋体" w:hAnsi="宋体" w:eastAsia="宋体"/>
          <w:sz w:val="24"/>
        </w:rPr>
        <w:t>唐为  万辉  设计制作  王晓明绘画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很好玩启蒙学习卡  幼儿读唐诗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唐为  万辉  设计制作  王晓明绘画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本书出售、求购地址：https://www.jiaokey.com/book/detail/11662254.html</w:t>
      </w:r>
    </w:p>
    <w:p>
      <w:r>
        <w:t>更多相关图书推荐：https://www.jiaokey.com</w:t>
      </w:r>
    </w:p>
    <w:p>
      <w:r>
        <w:t>唐为  万辉  设计制作  王晓明绘画 其他作品：https://www.jiaokey.com/tag/唐为  万辉  设计制作  王晓明绘画.html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关键词搜索：https://www.jiaokey.com/tag/很好玩启蒙学习卡  幼儿读唐诗.html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