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学数  三年级  （下册）  （人教版）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学数  三年级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本书出售、求购地址：https://www.jiaokey.com/book/detail/11662212.html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学数  三年级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