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小学单元达标检测  语文  一年级  （下册）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小学单元达标检测  语文  一年级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本书出售、求购地址：https://www.jiaokey.com/book/detail/11662209.html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小学单元达标检测  语文  一年级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