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课堂学习评价与检测  数学  七年级  （下册）  （人教版）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课堂学习评价与检测  数学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本书出售、求购地址：https://www.jiaokey.com/book/detail/11662207.html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课堂学习评价与检测  数学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