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  小学同步指导训练与检测  语文  三年级  （下册）  （苏教版）</w:t>
      </w:r>
    </w:p>
    <w:p>
      <w:r>
        <w:rPr>
          <w:rFonts w:ascii="宋体" w:hAnsi="宋体" w:eastAsia="宋体"/>
          <w:sz w:val="24"/>
        </w:rPr>
        <w:t>云南省教育科学研究院编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  小学同步指导训练与检测  语文  三年级  （下册）  （苏教版）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本书出售、求购地址：https://www.jiaokey.com/book/detail/11662177.html</w:t>
      </w:r>
    </w:p>
    <w:p>
      <w:r>
        <w:t>更多相关图书推荐：https://www.jiaokey.com</w:t>
      </w:r>
    </w:p>
    <w:p>
      <w:r>
        <w:t>云南省教育科学研究院编 其他作品：https://www.jiaokey.com/tag/云南省教育科学研究院编.html</w:t>
      </w:r>
    </w:p>
    <w:p>
      <w:r>
        <w:t>晨光出版社 出版图书：https://www.jiaokey.com/tag/晨光出版社.html</w:t>
      </w:r>
    </w:p>
    <w:p>
      <w:r>
        <w:t>关键词搜索：https://www.jiaokey.com/tag/义务教育课程标准实验  小学同步指导训练与检测  语文  三年级  （下册）  （苏教版）.html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