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九年义务教育课堂学习评价与检测  化学  初中三年级  （下册）</w:t>
      </w:r>
    </w:p>
    <w:p>
      <w:r>
        <w:rPr>
          <w:rFonts w:ascii="宋体" w:hAnsi="宋体" w:eastAsia="宋体"/>
          <w:sz w:val="24"/>
        </w:rPr>
        <w:t>云南省现代教育评估中心编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九年义务教育课堂学习评价与检测  化学  初中三年级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本书出售、求购地址：https://www.jiaokey.com/book/detail/11662175.html</w:t>
      </w:r>
    </w:p>
    <w:p>
      <w:r>
        <w:t>更多相关图书推荐：https://www.jiaokey.com</w:t>
      </w:r>
    </w:p>
    <w:p>
      <w:r>
        <w:t>云南省现代教育评估中心编 其他作品：https://www.jiaokey.com/tag/云南省现代教育评估中心编.html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关键词搜索：https://www.jiaokey.com/tag/九年义务教育课堂学习评价与检测  化学  初中三年级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