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自然  第6册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自然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本书出售、求购地址：https://www.jiaokey.com/book/detail/11662090.html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关键词搜索：https://www.jiaokey.com/tag/九年义务教育六年制小学试用课本  自然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