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书名：英才教程  物理  九年级  人教</w:t>
      </w:r>
    </w:p>
    <w:p>
      <w:r>
        <w:t>作者：詹昌斌总主编  晏秋风  詹丞副总主编  彭佳主编  李晶滢编者</w:t>
      </w:r>
    </w:p>
    <w:p>
      <w:r>
        <w:t>出版社：知识产权出版社</w:t>
      </w:r>
    </w:p>
    <w:p>
      <w:r>
        <w:t>出版日期：2005年07月第1版</w:t>
      </w:r>
    </w:p>
    <w:p>
      <w:r>
        <w:t>总页数：231</w:t>
      </w:r>
    </w:p>
    <w:p>
      <w:r>
        <w:t>更多请访问教客网: www.jiaokey.com</w:t>
      </w:r>
    </w:p>
    <w:p>
      <w:r>
        <w:t>英才教程  物理  九年级  人教 评论地址：https://www.jiaokey.com/book/detail/11661952.html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