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书名：英才教程  数学  八年级  （下册）  人教</w:t>
      </w:r>
    </w:p>
    <w:p>
      <w:r>
        <w:t>作者：詹昌斌总主编  晏秋风  詹丞副总主编  黄致尚主编  张艮玉编者</w:t>
      </w:r>
    </w:p>
    <w:p>
      <w:r>
        <w:t>出版社：知识产权出版社</w:t>
      </w:r>
    </w:p>
    <w:p>
      <w:r>
        <w:t>出版日期：2006年01月第1版</w:t>
      </w:r>
    </w:p>
    <w:p>
      <w:r>
        <w:t>总页数：131</w:t>
      </w:r>
    </w:p>
    <w:p>
      <w:r>
        <w:t>更多请访问教客网: www.jiaokey.com</w:t>
      </w:r>
    </w:p>
    <w:p>
      <w:r>
        <w:t>英才教程  数学  八年级  （下册）  人教 评论地址：https://www.jiaokey.com/book/detail/11661945.html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