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小学语文假日乐园  五年级  （上册）  西南师大版专有配套用书</w:t>
      </w:r>
    </w:p>
    <w:p>
      <w:r>
        <w:rPr>
          <w:rFonts w:ascii="宋体" w:hAnsi="宋体" w:eastAsia="宋体"/>
          <w:sz w:val="24"/>
        </w:rPr>
        <w:t>董小玉主编  周我旋  廖荣德副主编  王玲  李雪梅  温中珍  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小学语文假日乐园  五年级  （上册）  西南师大版专有配套用书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  周我旋  廖荣德副主编  王玲  李雪梅  温中珍  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本书出售、求购地址：https://www.jiaokey.com/book/detail/11661943.html</w:t>
      </w:r>
    </w:p>
    <w:p>
      <w:r>
        <w:t>更多相关图书推荐：https://www.jiaokey.com</w:t>
      </w:r>
    </w:p>
    <w:p>
      <w:r>
        <w:t>董小玉主编  周我旋  廖荣德副主编  王玲  李雪梅  温中珍  编写者 其他作品：https://www.jiaokey.com/tag/董小玉主编  周我旋  廖荣德副主编  王玲  李雪梅  温中珍  编写者.html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关键词搜索：https://www.jiaokey.com/tag/义务教育课程标准实验教科书  小学语文假日乐园  五年级  （上册）  西南师大版专有配套用书.html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