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第12册  （第3版）  （五线谱版）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第12册  （第3版）  （五线谱版）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本书出售、求购地址：https://www.jiaokey.com/book/detail/11661906.html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第12册  （第3版）  （五线谱版）.html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