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3  袋鼠百宝袋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3  袋鼠百宝袋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本书出售、求购地址：https://www.jiaokey.com/book/detail/11661904.html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3  袋鼠百宝袋.html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