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小学美术第6册  教学参考书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小学美术第6册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本书出售、求购地址：https://www.jiaokey.com/book/detail/11661896.html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  小学美术第6册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