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快乐口算  第12册  （人教大纲版）  （第2版）</w:t>
      </w:r>
    </w:p>
    <w:p>
      <w:r>
        <w:rPr>
          <w:rFonts w:ascii="宋体" w:hAnsi="宋体" w:eastAsia="宋体"/>
          <w:sz w:val="24"/>
        </w:rPr>
        <w:t>展秀婷主编  梁洁涛作者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快乐口算  第12册  （人教大纲版）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展秀婷主编  梁洁涛作者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本书出售、求购地址：https://www.jiaokey.com/book/detail/11661884.html</w:t>
      </w:r>
    </w:p>
    <w:p>
      <w:r>
        <w:t>更多相关图书推荐：https://www.jiaokey.com</w:t>
      </w:r>
    </w:p>
    <w:p>
      <w:r>
        <w:t>展秀婷主编  梁洁涛作者 其他作品：https://www.jiaokey.com/tag/展秀婷主编  梁洁涛作者.html</w:t>
      </w:r>
    </w:p>
    <w:p>
      <w:r>
        <w:t>广西教育出版社 出版图书：https://www.jiaokey.com/tag/广西教育出版社.html</w:t>
      </w:r>
    </w:p>
    <w:p>
      <w:r>
        <w:t>关键词搜索：https://www.jiaokey.com/tag/快乐口算  第12册  （人教大纲版）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