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九年义务教育课堂学习评价与检测  代数  几何  初中三年级  第3册  （下册）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九年义务教育课堂学习评价与检测  代数  几何  初中三年级  第3册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本书出售、求购地址：https://www.jiaokey.com/book/detail/11661825.html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关键词搜索：https://www.jiaokey.com/tag/九年义务教育课堂学习评价与检测  代数  几何  初中三年级  第3册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