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配合北京市课程标准实验教材  九年义务教育六年制小学教科书·数学第7册  帮你学数学练习册  小学数学四年级  （上册）</w:t>
      </w:r>
    </w:p>
    <w:p>
      <w:r>
        <w:rPr>
          <w:rFonts w:ascii="宋体" w:hAnsi="宋体" w:eastAsia="宋体"/>
          <w:sz w:val="24"/>
        </w:rPr>
        <w:t>吴正宪主编  马希明  徐少奎  冯文凯本册主编  《帮你学数学练习册》编写编编著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配合北京市课程标准实验教材  九年义务教育六年制小学教科书·数学第7册  帮你学数学练习册  小学数学四年级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  马希明  徐少奎  冯文凯本册主编  《帮你学数学练习册》编写编编著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本书出售、求购地址：https://www.jiaokey.com/book/detail/11661809.html</w:t>
      </w:r>
    </w:p>
    <w:p>
      <w:r>
        <w:t>更多相关图书推荐：https://www.jiaokey.com</w:t>
      </w:r>
    </w:p>
    <w:p>
      <w:r>
        <w:t>吴正宪主编  马希明  徐少奎  冯文凯本册主编  《帮你学数学练习册》编写编编著 其他作品：https://www.jiaokey.com/tag/吴正宪主编  马希明  徐少奎  冯文凯本册主编  《帮你学数学练习册》编写编编著.html</w:t>
      </w:r>
    </w:p>
    <w:p>
      <w:r>
        <w:t>科学普及出版社 出版图书：https://www.jiaokey.com/tag/科学普及出版社.html</w:t>
      </w:r>
    </w:p>
    <w:p>
      <w:r>
        <w:t>关键词搜索：https://www.jiaokey.com/tag/配合北京市课程标准实验教材  九年义务教育六年制小学教科书·数学第7册  帮你学数学练习册  小学数学四年级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