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义务教育课程标准实验教学用书英语 PRIMARY ENGLISH FOR CHINA 教师用书  第6册  （第2版）</w:t>
      </w:r>
    </w:p>
    <w:p>
      <w:r>
        <w:rPr>
          <w:rFonts w:ascii="宋体" w:hAnsi="宋体" w:eastAsia="宋体"/>
          <w:sz w:val="24"/>
        </w:rPr>
        <w:t>深圳市基础教育英语教材编写组  朗文香港教育全作编写  安凤岐主编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义务教育课程标准实验教学用书英语 PRIMARY ENGLISH FOR CHINA 教师用书  第6册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深圳市基础教育英语教材编写组  朗文香港教育全作编写  安凤岐主编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本书出售、求购地址：https://www.jiaokey.com/book/detail/11661767.html</w:t>
      </w:r>
    </w:p>
    <w:p>
      <w:r>
        <w:t>更多相关图书推荐：https://www.jiaokey.com</w:t>
      </w:r>
    </w:p>
    <w:p>
      <w:r>
        <w:t>深圳市基础教育英语教材编写组  朗文香港教育全作编写  安凤岐主编 其他作品：https://www.jiaokey.com/tag/深圳市基础教育英语教材编写组  朗文香港教育全作编写  安凤岐主编.html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关键词搜索：https://www.jiaokey.com/tag/义务教育课程标准实验教学用书英语 PRIMARY ENGLISH FOR CHINA 教师用书  第6册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