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 学立文杰  中考金榜作文随堂导练</w:t>
      </w:r>
    </w:p>
    <w:p>
      <w:r>
        <w:rPr>
          <w:rFonts w:ascii="宋体" w:hAnsi="宋体" w:eastAsia="宋体"/>
          <w:sz w:val="24"/>
        </w:rPr>
        <w:t>陆敏荣丛书主编  吴培光本册主编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 学立文杰  中考金榜作文随堂导练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陆敏荣丛书主编  吴培光本册主编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本书出售、求购地址：https://www.jiaokey.com/book/detail/11661721.html</w:t>
      </w:r>
    </w:p>
    <w:p>
      <w:r>
        <w:t>更多相关图书推荐：https://www.jiaokey.com</w:t>
      </w:r>
    </w:p>
    <w:p>
      <w:r>
        <w:t>陆敏荣丛书主编  吴培光本册主编 其他作品：https://www.jiaokey.com/tag/陆敏荣丛书主编  吴培光本册主编.html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关键词搜索：https://www.jiaokey.com/tag/2006  学立文杰  中考金榜作文随堂导练.html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