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神奇巧手  我有好手艺  （幼儿版）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神奇巧手  我有好手艺  （幼儿版）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本书出售、求购地址：https://www.jiaokey.com/book/detail/11661696.html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关键词搜索：https://www.jiaokey.com/tag/神奇巧手  我有好手艺  （幼儿版）.html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