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神奇巧手  趣味巧手园  （幼儿版）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神奇巧手  趣味巧手园  （幼儿版）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本书出售、求购地址：https://www.jiaokey.com/book/detail/11661695.html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关键词搜索：https://www.jiaokey.com/tag/神奇巧手  趣味巧手园  （幼儿版）.html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