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小乌龟CD架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小乌龟CD架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本书出售、求购地址：https://www.jiaokey.com/book/detail/11661694.html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关键词搜索：https://www.jiaokey.com/tag/小乌龟CD架.html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