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中学英语听力突破  高一</w:t>
      </w:r>
    </w:p>
    <w:p>
      <w:r>
        <w:rPr>
          <w:rFonts w:ascii="宋体" w:hAnsi="宋体" w:eastAsia="宋体"/>
          <w:sz w:val="24"/>
        </w:rPr>
        <w:t>胡壮麟总主编  麻秀广丛书主编  徐保国本册主编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中学英语听力突破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麻秀广丛书主编  徐保国本册主编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本书出售、求购地址：https://www.jiaokey.com/book/detail/11661685.html</w:t>
      </w:r>
    </w:p>
    <w:p>
      <w:r>
        <w:t>更多相关图书推荐：https://www.jiaokey.com</w:t>
      </w:r>
    </w:p>
    <w:p>
      <w:r>
        <w:t>胡壮麟总主编  麻秀广丛书主编  徐保国本册主编 其他作品：https://www.jiaokey.com/tag/胡壮麟总主编  麻秀广丛书主编  徐保国本册主编.html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关键词搜索：https://www.jiaokey.com/tag/中学英语听力突破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