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新标准  新理念  新方法  中考英语专项训练听力理解  适合初中使用</w:t>
      </w:r>
    </w:p>
    <w:p>
      <w:r>
        <w:rPr>
          <w:rFonts w:ascii="宋体" w:hAnsi="宋体" w:eastAsia="宋体"/>
          <w:sz w:val="24"/>
        </w:rPr>
        <w:t>胡壮麟总主编  朱晓虹主编  刘世一本册主编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新标准  新理念  新方法  中考英语专项训练听力理解  适合初中使用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胡壮麟总主编  朱晓虹主编  刘世一本册主编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本书出售、求购地址：https://www.jiaokey.com/book/detail/11661684.html</w:t>
      </w:r>
    </w:p>
    <w:p>
      <w:r>
        <w:t>更多相关图书推荐：https://www.jiaokey.com</w:t>
      </w:r>
    </w:p>
    <w:p>
      <w:r>
        <w:t>胡壮麟总主编  朱晓虹主编  刘世一本册主编 其他作品：https://www.jiaokey.com/tag/胡壮麟总主编  朱晓虹主编  刘世一本册主编.html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关键词搜索：https://www.jiaokey.com/tag/新课程  新标准  新理念  新方法  中考英语专项训练听力理解  适合初中使用.html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