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语文学习辅导（新编）  第1分册  看图  基础知识  阅读训练  六年制小学五年级第二学期  （人教版）  （第2版）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语文学习辅导（新编）  第1分册  看图  基础知识  阅读训练  六年制小学五年级第二学期  （人教版）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本书出售、求购地址：https://www.jiaokey.com/book/detail/11661679.html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语文学习辅导（新编）  第1分册  看图  基础知识  阅读训练  六年制小学五年级第二学期  （人教版）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