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语文学习辅导  第2分册  看图  说话  写话  六年制小学一年级第二学期  （语文社S版）  （实验版）  （第2版）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语文学习辅导  第2分册  看图  说话  写话  六年制小学一年级第二学期  （语文社S版）  （实验版）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本书出售、求购地址：https://www.jiaokey.com/book/detail/11661678.html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语文学习辅导  第2分册  看图  说话  写话  六年制小学一年级第二学期  （语文社S版）  （实验版）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