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数学教学参考书  第8册  （第3版）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数学教学参考书  第8册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本书出售、求购地址：https://www.jiaokey.com/book/detail/11661672.html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数学教学参考书  第8册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