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第10册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第10册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本书出售、求购地址：https://www.jiaokey.com/book/detail/11661651.html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自然  第10册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