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一年级  （下册）  （人教版）  （第2版）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一年级  （下册）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本书出售、求购地址：https://www.jiaokey.com/book/detail/11661584.html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一年级  （下册）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