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小学毕业水平标准与检测  数学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小学毕业水平标准与检测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本书出售、求购地址：https://www.jiaokey.com/book/detail/11661574.html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关键词搜索：https://www.jiaokey.com/tag/小学毕业水平标准与检测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