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小学生词语手册  二年级  第4册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小学生词语手册  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本书出售、求购地址：https://www.jiaokey.com/book/detail/11661540.html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小学生词语手册  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