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新画画书  童话故事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新画画书  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本书出售、求购地址：https://www.jiaokey.com/book/detail/11661432.html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关键词搜索：https://www.jiaokey.com/tag/新画画书  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