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新画画书  家庭生活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新画画书  家庭生活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本书出售、求购地址：https://www.jiaokey.com/book/detail/11661431.html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关键词搜索：https://www.jiaokey.com/tag/新画画书  家庭生活.html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