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新画画书  交通工具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新画画书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本书出售、求购地址：https://www.jiaokey.com/book/detail/11661430.html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关键词搜索：https://www.jiaokey.com/tag/新画画书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