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新画画书  机器超人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新画画书  机器超人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本书出售、求购地址：https://www.jiaokey.com/book/detail/11661429.html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关键词搜索：https://www.jiaokey.com/tag/新画画书  机器超人.html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