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新画画书  军事武器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新画画书  军事武器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本书出售、求购地址：https://www.jiaokey.com/book/detail/11661428.html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关键词搜索：https://www.jiaokey.com/tag/新画画书  军事武器.html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