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英语活动手册  第8册</w:t>
      </w:r>
    </w:p>
    <w:p>
      <w:r>
        <w:rPr>
          <w:rFonts w:ascii="宋体" w:hAnsi="宋体" w:eastAsia="宋体"/>
          <w:sz w:val="24"/>
        </w:rPr>
        <w:t>深圳市基础教育英语教材编写组  朗文香港教育合作编写  安凤岐主编  （英）MANDY EVANS  SINDA PELHAM EDWARD KING编写人员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英语活动手册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深圳市基础教育英语教材编写组  朗文香港教育合作编写  安凤岐主编  （英）MANDY EVANS  SINDA PELHAM EDWARD KING编写人员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本书出售、求购地址：https://www.jiaokey.com/book/detail/11661416.html</w:t>
      </w:r>
    </w:p>
    <w:p>
      <w:r>
        <w:t>更多相关图书推荐：https://www.jiaokey.com</w:t>
      </w:r>
    </w:p>
    <w:p>
      <w:r>
        <w:t>深圳市基础教育英语教材编写组  朗文香港教育合作编写  安凤岐主编  （英）MANDY EVANS  SINDA PELHAM EDWARD KING编写人员 其他作品：https://www.jiaokey.com/tag/深圳市基础教育英语教材编写组  朗文香港教育合作编写  安凤岐主编  （英）MANDY EVANS  SINDA PELHAM EDWARD KING编写人员.html</w:t>
      </w:r>
    </w:p>
    <w:p>
      <w:r>
        <w:t>广东教育出版社 出版图书：https://www.jiaokey.com/tag/广东教育出版社.html</w:t>
      </w:r>
    </w:p>
    <w:p>
      <w:r>
        <w:t>关键词搜索：https://www.jiaokey.com/tag/义务教育课程标准实验教科书  英语活动手册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