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物理实验报告册  八年级  （上册）  （配人教版）</w:t>
      </w:r>
    </w:p>
    <w:p>
      <w:r>
        <w:rPr>
          <w:rFonts w:ascii="宋体" w:hAnsi="宋体" w:eastAsia="宋体"/>
          <w:sz w:val="24"/>
        </w:rPr>
        <w:t>李祥新丛书主编  李九红本册编者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物理实验报告册  八年级  （上册）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李九红本册编者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本书出售、求购地址：https://www.jiaokey.com/book/detail/11661379.html</w:t>
      </w:r>
    </w:p>
    <w:p>
      <w:r>
        <w:t>更多相关图书推荐：https://www.jiaokey.com</w:t>
      </w:r>
    </w:p>
    <w:p>
      <w:r>
        <w:t>李祥新丛书主编  李九红本册编者 其他作品：https://www.jiaokey.com/tag/李祥新丛书主编  李九红本册编者.html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物理实验报告册  八年级  （上册）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