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实验课堂作业  科学实验报告册  三年级  （下册）  （配教科版）</w:t>
      </w:r>
    </w:p>
    <w:p>
      <w:r>
        <w:rPr>
          <w:rFonts w:ascii="宋体" w:hAnsi="宋体" w:eastAsia="宋体"/>
          <w:sz w:val="24"/>
        </w:rPr>
        <w:t>李祥新丛书主编  刘峰本册编者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实验课堂作业  科学实验报告册  三年级  （下册）  （配教科版）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李祥新丛书主编  刘峰本册编者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本书出售、求购地址：https://www.jiaokey.com/book/detail/11661365.html</w:t>
      </w:r>
    </w:p>
    <w:p>
      <w:r>
        <w:t>更多相关图书推荐：https://www.jiaokey.com</w:t>
      </w:r>
    </w:p>
    <w:p>
      <w:r>
        <w:t>李祥新丛书主编  刘峰本册编者 其他作品：https://www.jiaokey.com/tag/李祥新丛书主编  刘峰本册编者.html</w:t>
      </w:r>
    </w:p>
    <w:p>
      <w:r>
        <w:t>中国工人出版社 出版图书：https://www.jiaokey.com/tag/中国工人出版社.html</w:t>
      </w:r>
    </w:p>
    <w:p>
      <w:r>
        <w:t>关键词搜索：https://www.jiaokey.com/tag/实验课堂作业  科学实验报告册  三年级  （下册）  （配教科版）.html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