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九年级  （下册）  （配人教版）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九年级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本书出售、求购地址：https://www.jiaokey.com/book/detail/11661359.html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九年级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