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新游戏王：智力大考验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新游戏王：智力大考验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本书出售、求购地址：https://www.jiaokey.com/book/detail/11661345.html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关键词搜索：https://www.jiaokey.com/tag/新游戏王：智力大考验.html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