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新游戏王：奇趣动物园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新游戏王：奇趣动物园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本书出售、求购地址：https://www.jiaokey.com/book/detail/11661343.html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关键词搜索：https://www.jiaokey.com/tag/新游戏王：奇趣动物园.html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