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新游戏王：丛林大冒险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新游戏王：丛林大冒险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本书出售、求购地址：https://www.jiaokey.com/book/detail/11661342.html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关键词搜索：https://www.jiaokey.com/tag/新游戏王：丛林大冒险.html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