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课堂学习评价与检测  生物学  八年级  （下册）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课堂学习评价与检测  生物学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本书出售、求购地址：https://www.jiaokey.com/book/detail/11661326.html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课堂学习评价与检测  生物学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