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新课程学与测  语文  二年级  （上册）  （适用北师大版）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新课程学与测  语文  二年级  （上册）  （适用北师大版）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本书出售、求购地址：https://www.jiaokey.com/book/detail/11661320.html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  新课程学与测  语文  二年级  （上册）  （适用北师大版）.html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