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数学  一年级  （下册）  （北师大版）  （第2版）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数学  一年级  （下册）  （北师大版）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本书出售、求购地址：https://www.jiaokey.com/book/detail/11661306.html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数学  一年级  （下册）  （北师大版）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