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第6册  （第2版）  （五线谱版）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第6册  （第2版）  （五线谱版）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本书出售、求购地址：https://www.jiaokey.com/book/detail/11661297.html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第6册  （第2版）  （五线谱版）.html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