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道德认识与能力训练  第4册  （第2版）  供小学二年级下学期使用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道德认识与能力训练  第4册  （第2版）  供小学二年级下学期使用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本书出售、求购地址：https://www.jiaokey.com/book/detail/11661293.html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关键词搜索：https://www.jiaokey.com/tag/思想品德  道德认识与能力训练  第4册  （第2版）  供小学二年级下学期使用.html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