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数学学习辅导（新编）  六年制小学三年级第二学期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数学学习辅导（新编）  六年制小学三年级第二学期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数学学习辅导（新编）  六年制小学三年级第二学期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